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1DB2" w14:textId="77777777" w:rsidR="005A0D6D" w:rsidRPr="0051386B" w:rsidRDefault="00000000">
      <w:pPr>
        <w:pStyle w:val="Ttulo"/>
        <w:rPr>
          <w:sz w:val="44"/>
          <w:szCs w:val="44"/>
        </w:rPr>
      </w:pPr>
      <w:r w:rsidRPr="0051386B">
        <w:rPr>
          <w:sz w:val="44"/>
          <w:szCs w:val="44"/>
        </w:rPr>
        <w:t>FERNANDO SOARES DE OLIVEIRA</w:t>
      </w:r>
    </w:p>
    <w:p w14:paraId="779003E3" w14:textId="20F3D811" w:rsidR="005A0D6D" w:rsidRDefault="001C137F">
      <w:r>
        <w:t>São Paulo</w:t>
      </w:r>
      <w:r w:rsidR="00076C95">
        <w:t xml:space="preserve"> |</w:t>
      </w:r>
      <w:r w:rsidR="00CB5F3C">
        <w:t>+5516</w:t>
      </w:r>
      <w:r w:rsidR="00076C95">
        <w:t xml:space="preserve">992892500 | oliveira.fernandosoares@gmail.com | </w:t>
      </w:r>
    </w:p>
    <w:p w14:paraId="3C9DAE50" w14:textId="3F96C8E5" w:rsidR="00F13202" w:rsidRDefault="00000000">
      <w:hyperlink r:id="rId6" w:history="1">
        <w:r w:rsidR="00F13202" w:rsidRPr="008C0903">
          <w:rPr>
            <w:rStyle w:val="Hyperlink"/>
          </w:rPr>
          <w:t>https://www.linkedin.com/in/fernando-soares-de-oliveira-8a6720b4/</w:t>
        </w:r>
      </w:hyperlink>
    </w:p>
    <w:p w14:paraId="3889003C" w14:textId="60741BD4" w:rsidR="00F13202" w:rsidRDefault="00000000">
      <w:hyperlink r:id="rId7" w:history="1">
        <w:r w:rsidR="00F13202" w:rsidRPr="00A24E0F">
          <w:rPr>
            <w:rStyle w:val="Hyperlink"/>
          </w:rPr>
          <w:t>https://youtu.be/R-4tyHmqFRE</w:t>
        </w:r>
      </w:hyperlink>
    </w:p>
    <w:p w14:paraId="6AF20D94" w14:textId="77777777" w:rsidR="005A0D6D" w:rsidRDefault="00000000">
      <w:pPr>
        <w:pStyle w:val="Ttulo1"/>
      </w:pPr>
      <w:r>
        <w:t>RESUMO PROFISSIONAL</w:t>
      </w:r>
    </w:p>
    <w:p w14:paraId="1FB8215D" w14:textId="1D2C1855" w:rsidR="0051386B" w:rsidRDefault="00000000">
      <w:proofErr w:type="spellStart"/>
      <w:r>
        <w:t>Profissional</w:t>
      </w:r>
      <w:proofErr w:type="spellEnd"/>
      <w:r>
        <w:t xml:space="preserve"> </w:t>
      </w:r>
      <w:proofErr w:type="spellStart"/>
      <w:r>
        <w:t>sênior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Gestão</w:t>
      </w:r>
      <w:proofErr w:type="spellEnd"/>
      <w:r>
        <w:t xml:space="preserve"> Comercial, Inside Sales e </w:t>
      </w:r>
      <w:proofErr w:type="spellStart"/>
      <w:r>
        <w:t>Comércio</w:t>
      </w:r>
      <w:proofErr w:type="spellEnd"/>
      <w:r>
        <w:t xml:space="preserve"> Exterior, com </w:t>
      </w:r>
      <w:proofErr w:type="spellStart"/>
      <w:r>
        <w:t>mais</w:t>
      </w:r>
      <w:proofErr w:type="spellEnd"/>
      <w:r>
        <w:t xml:space="preserve"> de 20 </w:t>
      </w:r>
      <w:proofErr w:type="spellStart"/>
      <w:r>
        <w:t>anos</w:t>
      </w:r>
      <w:proofErr w:type="spellEnd"/>
      <w:r>
        <w:t xml:space="preserve"> de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vendas </w:t>
      </w:r>
      <w:proofErr w:type="spellStart"/>
      <w:r>
        <w:t>consultivas</w:t>
      </w:r>
      <w:proofErr w:type="spellEnd"/>
      <w:r>
        <w:t xml:space="preserve">, growth marketing, customer success e </w:t>
      </w:r>
      <w:proofErr w:type="spellStart"/>
      <w:r>
        <w:t>liderança</w:t>
      </w:r>
      <w:proofErr w:type="spellEnd"/>
      <w:r>
        <w:t xml:space="preserve"> de equipes de </w:t>
      </w:r>
      <w:proofErr w:type="spellStart"/>
      <w:r>
        <w:t>alta</w:t>
      </w:r>
      <w:proofErr w:type="spellEnd"/>
      <w:r>
        <w:t xml:space="preserve"> performance. </w:t>
      </w:r>
      <w:proofErr w:type="spellStart"/>
      <w:r>
        <w:t>Participativo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produtos</w:t>
      </w:r>
      <w:proofErr w:type="spellEnd"/>
      <w:r>
        <w:t xml:space="preserve">, </w:t>
      </w:r>
      <w:proofErr w:type="spellStart"/>
      <w:r>
        <w:t>gestão</w:t>
      </w:r>
      <w:proofErr w:type="spellEnd"/>
      <w:r>
        <w:t xml:space="preserve"> de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contas</w:t>
      </w:r>
      <w:proofErr w:type="spellEnd"/>
      <w:r>
        <w:t xml:space="preserve"> e </w:t>
      </w:r>
      <w:proofErr w:type="spellStart"/>
      <w:r>
        <w:t>posicionamento</w:t>
      </w:r>
      <w:proofErr w:type="spellEnd"/>
      <w:r>
        <w:t xml:space="preserve"> de </w:t>
      </w:r>
      <w:proofErr w:type="spellStart"/>
      <w:r>
        <w:t>marca</w:t>
      </w:r>
      <w:proofErr w:type="spellEnd"/>
      <w:r>
        <w:t xml:space="preserve">, </w:t>
      </w:r>
      <w:proofErr w:type="spellStart"/>
      <w:r>
        <w:t>atuando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feiras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 (China, EUA, Europa, Oriente </w:t>
      </w:r>
      <w:proofErr w:type="spellStart"/>
      <w:r>
        <w:t>Médio</w:t>
      </w:r>
      <w:proofErr w:type="spellEnd"/>
      <w:r>
        <w:t xml:space="preserve">, América Latina). Forte </w:t>
      </w:r>
      <w:proofErr w:type="spellStart"/>
      <w:r>
        <w:t>experiência</w:t>
      </w:r>
      <w:proofErr w:type="spellEnd"/>
      <w:r>
        <w:t xml:space="preserve"> </w:t>
      </w:r>
      <w:proofErr w:type="spellStart"/>
      <w:r w:rsidR="00934AB2">
        <w:t>em</w:t>
      </w:r>
      <w:proofErr w:type="spellEnd"/>
      <w:r w:rsidR="00934AB2">
        <w:t xml:space="preserve"> vendas e compras </w:t>
      </w:r>
      <w:proofErr w:type="spellStart"/>
      <w:r>
        <w:t>internacionais</w:t>
      </w:r>
      <w:proofErr w:type="spellEnd"/>
      <w:r>
        <w:t xml:space="preserve">,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qualidade</w:t>
      </w:r>
      <w:proofErr w:type="spellEnd"/>
      <w:r>
        <w:t xml:space="preserve"> (ISO) e </w:t>
      </w:r>
      <w:proofErr w:type="spellStart"/>
      <w:r>
        <w:t>atuação</w:t>
      </w:r>
      <w:proofErr w:type="spellEnd"/>
      <w:r>
        <w:t xml:space="preserve"> tanto </w:t>
      </w:r>
      <w:proofErr w:type="spellStart"/>
      <w:r>
        <w:t>em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indústrias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. </w:t>
      </w:r>
      <w:proofErr w:type="spellStart"/>
      <w:r>
        <w:t>Reconhecido</w:t>
      </w:r>
      <w:proofErr w:type="spellEnd"/>
      <w:r>
        <w:t xml:space="preserve"> pela </w:t>
      </w:r>
      <w:proofErr w:type="spellStart"/>
      <w:r>
        <w:t>credibilidade</w:t>
      </w:r>
      <w:proofErr w:type="spellEnd"/>
      <w:r>
        <w:t xml:space="preserve">, </w:t>
      </w:r>
      <w:proofErr w:type="spellStart"/>
      <w:r>
        <w:t>liderança</w:t>
      </w:r>
      <w:proofErr w:type="spellEnd"/>
      <w:r>
        <w:t xml:space="preserve">, </w:t>
      </w:r>
      <w:proofErr w:type="spellStart"/>
      <w:r>
        <w:t>habilidade</w:t>
      </w:r>
      <w:proofErr w:type="spellEnd"/>
      <w:r>
        <w:t xml:space="preserve"> de </w:t>
      </w:r>
      <w:proofErr w:type="spellStart"/>
      <w:r>
        <w:t>negociação</w:t>
      </w:r>
      <w:proofErr w:type="spellEnd"/>
      <w:r>
        <w:t xml:space="preserve"> de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porte</w:t>
      </w:r>
      <w:proofErr w:type="spellEnd"/>
      <w:r>
        <w:t xml:space="preserve"> e </w:t>
      </w:r>
      <w:proofErr w:type="spellStart"/>
      <w:r>
        <w:t>condução</w:t>
      </w:r>
      <w:proofErr w:type="spellEnd"/>
      <w:r>
        <w:t xml:space="preserve"> de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estratégicos</w:t>
      </w:r>
      <w:proofErr w:type="spellEnd"/>
      <w:r>
        <w:t>.</w:t>
      </w:r>
    </w:p>
    <w:p w14:paraId="7795038C" w14:textId="77777777" w:rsidR="0051386B" w:rsidRDefault="0051386B" w:rsidP="0051386B">
      <w:pPr>
        <w:pStyle w:val="Ttulo1"/>
      </w:pPr>
      <w:r>
        <w:t>FORMAÇÃO ACADÊMICA</w:t>
      </w:r>
    </w:p>
    <w:p w14:paraId="2AB5F6DD" w14:textId="77777777" w:rsidR="0051386B" w:rsidRDefault="0051386B" w:rsidP="0051386B">
      <w:proofErr w:type="spellStart"/>
      <w:r>
        <w:t>Pós-graduação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Gestão</w:t>
      </w:r>
      <w:proofErr w:type="spellEnd"/>
      <w:r>
        <w:t xml:space="preserve"> de Marketing e </w:t>
      </w:r>
      <w:proofErr w:type="spellStart"/>
      <w:r>
        <w:t>Varejo</w:t>
      </w:r>
      <w:proofErr w:type="spellEnd"/>
      <w:r>
        <w:t xml:space="preserve"> – FAEL, 2020</w:t>
      </w:r>
    </w:p>
    <w:p w14:paraId="21CC506F" w14:textId="77777777" w:rsidR="0051386B" w:rsidRDefault="0051386B" w:rsidP="0051386B">
      <w:proofErr w:type="spellStart"/>
      <w:r>
        <w:t>Bacharelado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Administração</w:t>
      </w:r>
      <w:proofErr w:type="spellEnd"/>
      <w:r>
        <w:t xml:space="preserve"> de </w:t>
      </w:r>
      <w:proofErr w:type="spellStart"/>
      <w:r>
        <w:t>Empresas</w:t>
      </w:r>
      <w:proofErr w:type="spellEnd"/>
      <w:r>
        <w:t xml:space="preserve"> – Planejamento </w:t>
      </w:r>
      <w:proofErr w:type="spellStart"/>
      <w:r>
        <w:t>Estratégico</w:t>
      </w:r>
      <w:proofErr w:type="spellEnd"/>
      <w:r>
        <w:t xml:space="preserve"> – FACEF, 2001</w:t>
      </w:r>
    </w:p>
    <w:p w14:paraId="36366520" w14:textId="77777777" w:rsidR="0051386B" w:rsidRDefault="0051386B" w:rsidP="0051386B">
      <w:pPr>
        <w:pStyle w:val="Ttulo1"/>
      </w:pPr>
      <w:r>
        <w:t xml:space="preserve">CURSOS E CERTIFICAÇÕES </w:t>
      </w:r>
      <w:proofErr w:type="spellStart"/>
      <w:r>
        <w:t>últimos</w:t>
      </w:r>
      <w:proofErr w:type="spellEnd"/>
      <w:r>
        <w:t xml:space="preserve"> 5 </w:t>
      </w:r>
      <w:proofErr w:type="spellStart"/>
      <w:r>
        <w:t>anos</w:t>
      </w:r>
      <w:proofErr w:type="spellEnd"/>
    </w:p>
    <w:p w14:paraId="5FD25C4F" w14:textId="77777777" w:rsidR="0051386B" w:rsidRPr="00934AB2" w:rsidRDefault="0051386B" w:rsidP="0051386B">
      <w:r>
        <w:t xml:space="preserve">- A </w:t>
      </w:r>
      <w:proofErr w:type="spellStart"/>
      <w:r>
        <w:t>Ciência</w:t>
      </w:r>
      <w:proofErr w:type="spellEnd"/>
      <w:r>
        <w:t xml:space="preserve"> e a </w:t>
      </w:r>
      <w:proofErr w:type="spellStart"/>
      <w:r>
        <w:t>Estratégia</w:t>
      </w:r>
      <w:proofErr w:type="spellEnd"/>
      <w:r>
        <w:t xml:space="preserve"> de Vendas - Conquer</w:t>
      </w:r>
    </w:p>
    <w:p w14:paraId="242C1AD1" w14:textId="77777777" w:rsidR="0051386B" w:rsidRDefault="0051386B" w:rsidP="0051386B">
      <w:r>
        <w:t>- Outbound Marketing &amp; Sales – Rock University</w:t>
      </w:r>
    </w:p>
    <w:p w14:paraId="4B0D8EC7" w14:textId="77777777" w:rsidR="0051386B" w:rsidRDefault="0051386B" w:rsidP="0051386B">
      <w:r>
        <w:t>- Inbound Marketing – Rock University</w:t>
      </w:r>
    </w:p>
    <w:p w14:paraId="622B53BD" w14:textId="77777777" w:rsidR="0051386B" w:rsidRDefault="0051386B" w:rsidP="0051386B">
      <w:r>
        <w:t xml:space="preserve">- Marketing de </w:t>
      </w:r>
      <w:proofErr w:type="spellStart"/>
      <w:r>
        <w:t>Conteúdo</w:t>
      </w:r>
      <w:proofErr w:type="spellEnd"/>
      <w:r>
        <w:t xml:space="preserve"> – Rock University</w:t>
      </w:r>
    </w:p>
    <w:p w14:paraId="333865A2" w14:textId="77777777" w:rsidR="0051386B" w:rsidRDefault="0051386B" w:rsidP="0051386B">
      <w:r>
        <w:t xml:space="preserve">-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Comportamental</w:t>
      </w:r>
      <w:proofErr w:type="spellEnd"/>
      <w:r>
        <w:t xml:space="preserve"> Na </w:t>
      </w:r>
      <w:proofErr w:type="spellStart"/>
      <w:r>
        <w:t>Prática</w:t>
      </w:r>
      <w:proofErr w:type="spellEnd"/>
      <w:r>
        <w:t xml:space="preserve">– </w:t>
      </w:r>
      <w:proofErr w:type="spellStart"/>
      <w:r>
        <w:t>Solides</w:t>
      </w:r>
      <w:proofErr w:type="spellEnd"/>
      <w:r>
        <w:t xml:space="preserve"> RH</w:t>
      </w:r>
    </w:p>
    <w:p w14:paraId="159FC7E1" w14:textId="77777777" w:rsidR="0051386B" w:rsidRDefault="0051386B" w:rsidP="0051386B">
      <w:r>
        <w:t xml:space="preserve">- Cultura </w:t>
      </w:r>
      <w:proofErr w:type="spellStart"/>
      <w:r>
        <w:t>Organizacional</w:t>
      </w:r>
      <w:proofErr w:type="spellEnd"/>
      <w:r>
        <w:t xml:space="preserve"> – </w:t>
      </w:r>
      <w:proofErr w:type="spellStart"/>
      <w:r>
        <w:t>Almee</w:t>
      </w:r>
      <w:proofErr w:type="spellEnd"/>
      <w:r>
        <w:t xml:space="preserve"> </w:t>
      </w:r>
      <w:proofErr w:type="spellStart"/>
      <w:r>
        <w:t>Universidade</w:t>
      </w:r>
      <w:proofErr w:type="spellEnd"/>
    </w:p>
    <w:p w14:paraId="2DC3B5EA" w14:textId="77777777" w:rsidR="0051386B" w:rsidRDefault="0051386B" w:rsidP="0051386B">
      <w:r>
        <w:t xml:space="preserve">- </w:t>
      </w:r>
      <w:proofErr w:type="spellStart"/>
      <w:r>
        <w:t>Produtividade</w:t>
      </w:r>
      <w:proofErr w:type="spellEnd"/>
      <w:r>
        <w:t xml:space="preserve">, </w:t>
      </w:r>
      <w:proofErr w:type="spellStart"/>
      <w:r>
        <w:t>Gestão</w:t>
      </w:r>
      <w:proofErr w:type="spellEnd"/>
      <w:r>
        <w:t xml:space="preserve"> do Tempo e </w:t>
      </w:r>
      <w:proofErr w:type="spellStart"/>
      <w:r>
        <w:t>Propósito</w:t>
      </w:r>
      <w:proofErr w:type="spellEnd"/>
      <w:r>
        <w:t xml:space="preserve"> – PUCRS</w:t>
      </w:r>
    </w:p>
    <w:p w14:paraId="4826AE2B" w14:textId="77777777" w:rsidR="0051386B" w:rsidRDefault="0051386B" w:rsidP="0051386B">
      <w:r>
        <w:t>- Marketing Digital – USP</w:t>
      </w:r>
    </w:p>
    <w:p w14:paraId="0EF49180" w14:textId="77777777" w:rsidR="0051386B" w:rsidRDefault="0051386B" w:rsidP="0051386B">
      <w:pPr>
        <w:pStyle w:val="Ttulo1"/>
      </w:pPr>
      <w:r>
        <w:t>IDIOMAS</w:t>
      </w:r>
    </w:p>
    <w:p w14:paraId="2424FE4D" w14:textId="0C24DC98" w:rsidR="0051386B" w:rsidRDefault="0051386B" w:rsidP="0051386B">
      <w:proofErr w:type="spellStart"/>
      <w:r>
        <w:t>Inglês</w:t>
      </w:r>
      <w:proofErr w:type="spellEnd"/>
      <w:r>
        <w:t xml:space="preserve"> – </w:t>
      </w:r>
      <w:proofErr w:type="spellStart"/>
      <w:r>
        <w:t>Fluente</w:t>
      </w:r>
      <w:proofErr w:type="spellEnd"/>
      <w:r>
        <w:t xml:space="preserve">   |    </w:t>
      </w:r>
      <w:proofErr w:type="spellStart"/>
      <w:r>
        <w:t>Espanhol</w:t>
      </w:r>
      <w:proofErr w:type="spellEnd"/>
      <w:r>
        <w:t xml:space="preserve"> – </w:t>
      </w:r>
      <w:proofErr w:type="spellStart"/>
      <w:r>
        <w:t>Fluente</w:t>
      </w:r>
      <w:proofErr w:type="spellEnd"/>
      <w:r>
        <w:t xml:space="preserve">    |   </w:t>
      </w:r>
      <w:proofErr w:type="spellStart"/>
      <w:r>
        <w:t>Francês</w:t>
      </w:r>
      <w:proofErr w:type="spellEnd"/>
      <w:r>
        <w:t xml:space="preserve"> – </w:t>
      </w:r>
      <w:proofErr w:type="spellStart"/>
      <w:r>
        <w:t>Intermediário</w:t>
      </w:r>
      <w:proofErr w:type="spellEnd"/>
    </w:p>
    <w:p w14:paraId="66899BB8" w14:textId="36C98E7A" w:rsidR="008E7B44" w:rsidRDefault="00000000" w:rsidP="008E7B44">
      <w:pPr>
        <w:pStyle w:val="Ttulo1"/>
      </w:pPr>
      <w:r>
        <w:lastRenderedPageBreak/>
        <w:t>EXPERIÊNCIA PROFISSIONAL</w:t>
      </w:r>
    </w:p>
    <w:p w14:paraId="35364D20" w14:textId="01E14BED" w:rsidR="008E7B44" w:rsidRDefault="008E7B44" w:rsidP="008E7B44">
      <w:pPr>
        <w:pStyle w:val="Ttulo2"/>
      </w:pPr>
      <w:r>
        <w:t xml:space="preserve">- </w:t>
      </w:r>
      <w:proofErr w:type="spellStart"/>
      <w:r>
        <w:t>Trevo</w:t>
      </w:r>
      <w:proofErr w:type="spellEnd"/>
      <w:r>
        <w:t xml:space="preserve"> </w:t>
      </w:r>
      <w:proofErr w:type="spellStart"/>
      <w:r>
        <w:t>Lubrificantes</w:t>
      </w:r>
      <w:proofErr w:type="spellEnd"/>
      <w:r w:rsidR="00132593">
        <w:t xml:space="preserve"> – Franca, SP / </w:t>
      </w:r>
      <w:proofErr w:type="spellStart"/>
      <w:r w:rsidR="00132593">
        <w:t>Presencial</w:t>
      </w:r>
      <w:proofErr w:type="spellEnd"/>
    </w:p>
    <w:p w14:paraId="7F3992B2" w14:textId="48C2CEE1" w:rsidR="008E7B44" w:rsidRDefault="008E7B44" w:rsidP="008E7B44">
      <w:pPr>
        <w:pStyle w:val="Ttulo3"/>
      </w:pPr>
      <w:r>
        <w:t>Gestor de Inside Sales | Mar 2025 – Nov 2025</w:t>
      </w:r>
    </w:p>
    <w:p w14:paraId="5EBDC134" w14:textId="249C0A99" w:rsidR="008E7B44" w:rsidRDefault="008E7B44" w:rsidP="008E7B44">
      <w:r>
        <w:t xml:space="preserve">- </w:t>
      </w:r>
      <w:proofErr w:type="spellStart"/>
      <w:r>
        <w:t>Gerenciamento</w:t>
      </w:r>
      <w:proofErr w:type="spellEnd"/>
      <w:r>
        <w:t xml:space="preserve"> de equipe interna de vendas</w:t>
      </w:r>
      <w:r w:rsidR="00702A05">
        <w:t xml:space="preserve"> </w:t>
      </w:r>
      <w:proofErr w:type="spellStart"/>
      <w:r w:rsidR="00702A05">
        <w:t>em</w:t>
      </w:r>
      <w:proofErr w:type="spellEnd"/>
      <w:r w:rsidR="00702A05">
        <w:t xml:space="preserve"> </w:t>
      </w:r>
      <w:proofErr w:type="spellStart"/>
      <w:r w:rsidR="00702A05">
        <w:t>canais</w:t>
      </w:r>
      <w:proofErr w:type="spellEnd"/>
      <w:r w:rsidR="00702A05">
        <w:t xml:space="preserve"> de </w:t>
      </w:r>
      <w:proofErr w:type="spellStart"/>
      <w:r w:rsidR="00702A05">
        <w:t>distribuição</w:t>
      </w:r>
      <w:proofErr w:type="spellEnd"/>
      <w:r w:rsidR="00702A05">
        <w:t xml:space="preserve">, </w:t>
      </w:r>
      <w:proofErr w:type="spellStart"/>
      <w:r w:rsidR="00702A05">
        <w:t>industri</w:t>
      </w:r>
      <w:r w:rsidR="00FD01BC">
        <w:t>as</w:t>
      </w:r>
      <w:proofErr w:type="spellEnd"/>
      <w:r w:rsidR="00FD01BC">
        <w:t xml:space="preserve"> </w:t>
      </w:r>
      <w:r w:rsidR="00702A05">
        <w:t xml:space="preserve">e </w:t>
      </w:r>
      <w:proofErr w:type="spellStart"/>
      <w:r w:rsidR="00702A05">
        <w:t>setor</w:t>
      </w:r>
      <w:proofErr w:type="spellEnd"/>
      <w:r w:rsidR="00702A05">
        <w:t xml:space="preserve"> </w:t>
      </w:r>
      <w:proofErr w:type="spellStart"/>
      <w:r w:rsidR="00702A05">
        <w:t>agrícola</w:t>
      </w:r>
      <w:proofErr w:type="spellEnd"/>
      <w:r w:rsidR="00702A05">
        <w:t xml:space="preserve">. </w:t>
      </w:r>
    </w:p>
    <w:p w14:paraId="387D2D0E" w14:textId="6F8D2243" w:rsidR="008E7B44" w:rsidRPr="008E7B44" w:rsidRDefault="008E7B44" w:rsidP="008E7B44">
      <w:r>
        <w:t xml:space="preserve">- </w:t>
      </w:r>
      <w:proofErr w:type="spellStart"/>
      <w:r>
        <w:t>Implementação</w:t>
      </w:r>
      <w:proofErr w:type="spellEnd"/>
      <w:r>
        <w:t xml:space="preserve"> e </w:t>
      </w:r>
      <w:proofErr w:type="spellStart"/>
      <w:r>
        <w:t>gerenciamento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</w:t>
      </w:r>
      <w:proofErr w:type="spellStart"/>
      <w:r w:rsidR="006F630E">
        <w:t>automatizados</w:t>
      </w:r>
      <w:proofErr w:type="spellEnd"/>
      <w:r w:rsidR="006F630E">
        <w:t xml:space="preserve"> </w:t>
      </w:r>
      <w:r>
        <w:t xml:space="preserve">de </w:t>
      </w:r>
      <w:proofErr w:type="spellStart"/>
      <w:r>
        <w:t>prospecção</w:t>
      </w:r>
      <w:proofErr w:type="spellEnd"/>
      <w:r w:rsidR="00132593">
        <w:t>.</w:t>
      </w:r>
      <w:r w:rsidR="0027400A">
        <w:t xml:space="preserve"> </w:t>
      </w:r>
      <w:proofErr w:type="spellStart"/>
      <w:r w:rsidR="0027400A">
        <w:t>Estratégia</w:t>
      </w:r>
      <w:proofErr w:type="spellEnd"/>
      <w:r w:rsidR="0027400A">
        <w:t xml:space="preserve"> </w:t>
      </w:r>
      <w:proofErr w:type="spellStart"/>
      <w:r w:rsidR="0027400A">
        <w:t>promocionais</w:t>
      </w:r>
      <w:proofErr w:type="spellEnd"/>
      <w:r w:rsidR="00702A05">
        <w:t xml:space="preserve"> e coaching.</w:t>
      </w:r>
    </w:p>
    <w:p w14:paraId="66B4C194" w14:textId="72CD77F8" w:rsidR="005A0D6D" w:rsidRDefault="00000000">
      <w:pPr>
        <w:pStyle w:val="Ttulo2"/>
      </w:pPr>
      <w:r>
        <w:t xml:space="preserve">Salvex Group Inc </w:t>
      </w:r>
      <w:r w:rsidR="00F13202">
        <w:t xml:space="preserve">– Houston - </w:t>
      </w:r>
      <w:proofErr w:type="spellStart"/>
      <w:r w:rsidR="00F13202">
        <w:t>Remoto</w:t>
      </w:r>
      <w:proofErr w:type="spellEnd"/>
    </w:p>
    <w:p w14:paraId="3F734307" w14:textId="77777777" w:rsidR="005A0D6D" w:rsidRDefault="00000000">
      <w:pPr>
        <w:pStyle w:val="Ttulo3"/>
      </w:pPr>
      <w:r>
        <w:t xml:space="preserve">International Key Account Manager | Set 2022 – </w:t>
      </w:r>
      <w:proofErr w:type="spellStart"/>
      <w:r>
        <w:t>Fev</w:t>
      </w:r>
      <w:proofErr w:type="spellEnd"/>
      <w:r>
        <w:t xml:space="preserve"> 2025</w:t>
      </w:r>
    </w:p>
    <w:p w14:paraId="43DF2B79" w14:textId="77777777" w:rsidR="005A0D6D" w:rsidRDefault="00000000">
      <w:r>
        <w:t xml:space="preserve">- </w:t>
      </w:r>
      <w:proofErr w:type="spellStart"/>
      <w:r>
        <w:t>Prospecção</w:t>
      </w:r>
      <w:proofErr w:type="spellEnd"/>
      <w:r>
        <w:t xml:space="preserve"> Hunter e Farmer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recuperação</w:t>
      </w:r>
      <w:proofErr w:type="spellEnd"/>
      <w:r>
        <w:t xml:space="preserve"> de </w:t>
      </w:r>
      <w:proofErr w:type="spellStart"/>
      <w:r>
        <w:t>ativos</w:t>
      </w:r>
      <w:proofErr w:type="spellEnd"/>
      <w:r>
        <w:t xml:space="preserve"> e </w:t>
      </w:r>
      <w:proofErr w:type="spellStart"/>
      <w:r>
        <w:t>venda</w:t>
      </w:r>
      <w:proofErr w:type="spellEnd"/>
      <w:r>
        <w:t xml:space="preserve"> de </w:t>
      </w:r>
      <w:proofErr w:type="spellStart"/>
      <w:r>
        <w:t>excedentes</w:t>
      </w:r>
      <w:proofErr w:type="spellEnd"/>
      <w:r>
        <w:t xml:space="preserve"> </w:t>
      </w:r>
      <w:proofErr w:type="spellStart"/>
      <w:r>
        <w:t>industriais</w:t>
      </w:r>
      <w:proofErr w:type="spellEnd"/>
      <w:r>
        <w:t>.</w:t>
      </w:r>
    </w:p>
    <w:p w14:paraId="6393A92E" w14:textId="28FF3121" w:rsidR="005A0D6D" w:rsidRDefault="00000000">
      <w:r>
        <w:t xml:space="preserve">- </w:t>
      </w:r>
      <w:proofErr w:type="spellStart"/>
      <w:r>
        <w:t>Negociação</w:t>
      </w:r>
      <w:proofErr w:type="spellEnd"/>
      <w:r>
        <w:t xml:space="preserve"> B2B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setores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 w:rsidR="00FD01BC">
        <w:t>indústrias</w:t>
      </w:r>
      <w:proofErr w:type="spellEnd"/>
      <w:r w:rsidR="00FD01BC">
        <w:t xml:space="preserve"> de </w:t>
      </w:r>
      <w:proofErr w:type="spellStart"/>
      <w:r w:rsidR="00FD01BC">
        <w:t>válvulas</w:t>
      </w:r>
      <w:proofErr w:type="spellEnd"/>
      <w:r w:rsidR="00FD01BC">
        <w:t>,</w:t>
      </w:r>
      <w:r>
        <w:t xml:space="preserve"> </w:t>
      </w:r>
      <w:proofErr w:type="spellStart"/>
      <w:r>
        <w:t>transporte</w:t>
      </w:r>
      <w:proofErr w:type="spellEnd"/>
      <w:r>
        <w:t xml:space="preserve">, </w:t>
      </w:r>
      <w:proofErr w:type="spellStart"/>
      <w:r>
        <w:t>óleo</w:t>
      </w:r>
      <w:proofErr w:type="spellEnd"/>
      <w:r>
        <w:t xml:space="preserve"> &amp; </w:t>
      </w:r>
      <w:proofErr w:type="spellStart"/>
      <w:r>
        <w:t>gás</w:t>
      </w:r>
      <w:proofErr w:type="spellEnd"/>
      <w:r>
        <w:t xml:space="preserve">, </w:t>
      </w:r>
      <w:proofErr w:type="spellStart"/>
      <w:r>
        <w:t>marítimo</w:t>
      </w:r>
      <w:proofErr w:type="spellEnd"/>
      <w:r>
        <w:t xml:space="preserve">, solar e </w:t>
      </w:r>
      <w:proofErr w:type="spellStart"/>
      <w:r>
        <w:t>aviação</w:t>
      </w:r>
      <w:proofErr w:type="spellEnd"/>
      <w:r>
        <w:t>.</w:t>
      </w:r>
    </w:p>
    <w:p w14:paraId="32CE3CF4" w14:textId="77777777" w:rsidR="005A0D6D" w:rsidRDefault="00000000">
      <w:r>
        <w:t xml:space="preserve">- </w:t>
      </w:r>
      <w:proofErr w:type="spellStart"/>
      <w:r>
        <w:t>Gestão</w:t>
      </w:r>
      <w:proofErr w:type="spellEnd"/>
      <w:r>
        <w:t xml:space="preserve"> de </w:t>
      </w:r>
      <w:proofErr w:type="spellStart"/>
      <w:r>
        <w:t>contas</w:t>
      </w:r>
      <w:proofErr w:type="spellEnd"/>
      <w:r>
        <w:t xml:space="preserve"> </w:t>
      </w:r>
      <w:proofErr w:type="spellStart"/>
      <w:r>
        <w:t>globais</w:t>
      </w:r>
      <w:proofErr w:type="spellEnd"/>
      <w:r>
        <w:t xml:space="preserve">, </w:t>
      </w:r>
      <w:proofErr w:type="spellStart"/>
      <w:r>
        <w:t>fechamento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 e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novos</w:t>
      </w:r>
      <w:proofErr w:type="spellEnd"/>
      <w:r>
        <w:t xml:space="preserve"> mercados.</w:t>
      </w:r>
    </w:p>
    <w:p w14:paraId="2D051E0E" w14:textId="37067655" w:rsidR="005A0D6D" w:rsidRDefault="00000000">
      <w:pPr>
        <w:pStyle w:val="Ttulo2"/>
      </w:pPr>
      <w:r>
        <w:t xml:space="preserve">Grupo Unis </w:t>
      </w:r>
      <w:proofErr w:type="spellStart"/>
      <w:r>
        <w:t>Importadora</w:t>
      </w:r>
      <w:proofErr w:type="spellEnd"/>
      <w:r>
        <w:t xml:space="preserve"> e </w:t>
      </w:r>
      <w:proofErr w:type="spellStart"/>
      <w:r>
        <w:t>Distribuidora</w:t>
      </w:r>
      <w:proofErr w:type="spellEnd"/>
      <w:r>
        <w:t xml:space="preserve"> – São Paulo</w:t>
      </w:r>
      <w:r w:rsidR="00132593">
        <w:t xml:space="preserve"> / </w:t>
      </w:r>
      <w:proofErr w:type="spellStart"/>
      <w:r w:rsidR="00132593">
        <w:t>Híbrido</w:t>
      </w:r>
      <w:proofErr w:type="spellEnd"/>
    </w:p>
    <w:p w14:paraId="385EC884" w14:textId="77777777" w:rsidR="005A0D6D" w:rsidRDefault="00000000">
      <w:pPr>
        <w:pStyle w:val="Ttulo3"/>
      </w:pPr>
      <w:proofErr w:type="spellStart"/>
      <w:r>
        <w:t>Gerente</w:t>
      </w:r>
      <w:proofErr w:type="spellEnd"/>
      <w:r>
        <w:t xml:space="preserve"> Nacional de Vendas | Jan 2021 – Ago 2022</w:t>
      </w:r>
    </w:p>
    <w:p w14:paraId="273F4A18" w14:textId="77777777" w:rsidR="005A0D6D" w:rsidRDefault="00000000">
      <w:r>
        <w:t xml:space="preserve">- </w:t>
      </w:r>
      <w:proofErr w:type="spellStart"/>
      <w:r>
        <w:t>Implantação</w:t>
      </w:r>
      <w:proofErr w:type="spellEnd"/>
      <w:r>
        <w:t xml:space="preserve"> de growth marketing e </w:t>
      </w:r>
      <w:proofErr w:type="spellStart"/>
      <w:r>
        <w:t>experiência</w:t>
      </w:r>
      <w:proofErr w:type="spellEnd"/>
      <w:r>
        <w:t xml:space="preserve"> do </w:t>
      </w:r>
      <w:proofErr w:type="spellStart"/>
      <w:r>
        <w:t>cliente</w:t>
      </w:r>
      <w:proofErr w:type="spellEnd"/>
      <w:r>
        <w:t xml:space="preserve"> (CX).</w:t>
      </w:r>
    </w:p>
    <w:p w14:paraId="420A41E7" w14:textId="77777777" w:rsidR="005A0D6D" w:rsidRDefault="00000000">
      <w:r>
        <w:t xml:space="preserve">- </w:t>
      </w:r>
      <w:proofErr w:type="spellStart"/>
      <w:r>
        <w:t>Reestruturação</w:t>
      </w:r>
      <w:proofErr w:type="spellEnd"/>
      <w:r>
        <w:t xml:space="preserve"> de equipe comercial (interna e externa).</w:t>
      </w:r>
    </w:p>
    <w:p w14:paraId="1E8F03D3" w14:textId="485C7570" w:rsidR="005A0D6D" w:rsidRDefault="00000000">
      <w:r>
        <w:t xml:space="preserve">- Criação de KPIs, BI, </w:t>
      </w:r>
      <w:proofErr w:type="spellStart"/>
      <w:r>
        <w:t>processos</w:t>
      </w:r>
      <w:proofErr w:type="spellEnd"/>
      <w:r>
        <w:t xml:space="preserve"> OKR e 5W2H</w:t>
      </w:r>
      <w:r w:rsidR="00702A05">
        <w:t xml:space="preserve"> </w:t>
      </w:r>
      <w:proofErr w:type="spellStart"/>
      <w:r w:rsidR="00702A05">
        <w:t>em</w:t>
      </w:r>
      <w:proofErr w:type="spellEnd"/>
      <w:r w:rsidR="00702A05">
        <w:t xml:space="preserve"> </w:t>
      </w:r>
      <w:proofErr w:type="spellStart"/>
      <w:r w:rsidR="00702A05">
        <w:t>processos</w:t>
      </w:r>
      <w:proofErr w:type="spellEnd"/>
      <w:r w:rsidR="00702A05">
        <w:t xml:space="preserve"> de vendas </w:t>
      </w:r>
      <w:proofErr w:type="spellStart"/>
      <w:r w:rsidR="00702A05">
        <w:t>consultivas</w:t>
      </w:r>
      <w:proofErr w:type="spellEnd"/>
      <w:r w:rsidR="008D1BFC">
        <w:t xml:space="preserve"> no </w:t>
      </w:r>
      <w:proofErr w:type="spellStart"/>
      <w:r w:rsidR="008D1BFC">
        <w:t>setor</w:t>
      </w:r>
      <w:proofErr w:type="spellEnd"/>
      <w:r w:rsidR="008D1BFC">
        <w:t xml:space="preserve"> de </w:t>
      </w:r>
      <w:proofErr w:type="spellStart"/>
      <w:r w:rsidR="008D1BFC">
        <w:t>tecnologia</w:t>
      </w:r>
      <w:proofErr w:type="spellEnd"/>
      <w:r w:rsidR="008D1BFC">
        <w:t>.</w:t>
      </w:r>
    </w:p>
    <w:p w14:paraId="6F928560" w14:textId="77777777" w:rsidR="005A0D6D" w:rsidRDefault="00000000">
      <w:r>
        <w:t xml:space="preserve">- </w:t>
      </w:r>
      <w:proofErr w:type="spellStart"/>
      <w:r>
        <w:t>Liderança</w:t>
      </w:r>
      <w:proofErr w:type="spellEnd"/>
      <w:r>
        <w:t xml:space="preserve"> de </w:t>
      </w:r>
      <w:proofErr w:type="spellStart"/>
      <w:r>
        <w:t>treinamentos</w:t>
      </w:r>
      <w:proofErr w:type="spellEnd"/>
      <w:r>
        <w:t xml:space="preserve"> </w:t>
      </w:r>
      <w:proofErr w:type="spellStart"/>
      <w:r>
        <w:t>motivacionais</w:t>
      </w:r>
      <w:proofErr w:type="spellEnd"/>
      <w:r>
        <w:t xml:space="preserve"> e </w:t>
      </w:r>
      <w:proofErr w:type="spellStart"/>
      <w:r>
        <w:t>disciplinares</w:t>
      </w:r>
      <w:proofErr w:type="spellEnd"/>
      <w:r>
        <w:t>.</w:t>
      </w:r>
    </w:p>
    <w:p w14:paraId="631397E7" w14:textId="77777777" w:rsidR="005A0D6D" w:rsidRDefault="00000000">
      <w:pPr>
        <w:pStyle w:val="Ttulo2"/>
      </w:pPr>
      <w:r>
        <w:t xml:space="preserve">Villa das </w:t>
      </w:r>
      <w:proofErr w:type="spellStart"/>
      <w:r>
        <w:t>Oliveiras</w:t>
      </w:r>
      <w:proofErr w:type="spellEnd"/>
      <w:r>
        <w:t xml:space="preserve"> Pousada &amp; </w:t>
      </w:r>
      <w:proofErr w:type="spellStart"/>
      <w:r>
        <w:t>Kiteschool</w:t>
      </w:r>
      <w:proofErr w:type="spellEnd"/>
      <w:r>
        <w:t xml:space="preserve"> – Fortaleza</w:t>
      </w:r>
    </w:p>
    <w:p w14:paraId="01B765A5" w14:textId="77777777" w:rsidR="005A0D6D" w:rsidRDefault="00000000">
      <w:pPr>
        <w:pStyle w:val="Ttulo3"/>
      </w:pPr>
      <w:proofErr w:type="spellStart"/>
      <w:r>
        <w:t>Proprietário</w:t>
      </w:r>
      <w:proofErr w:type="spellEnd"/>
      <w:r>
        <w:t xml:space="preserve"> | Out 2019 – Out 2020</w:t>
      </w:r>
    </w:p>
    <w:p w14:paraId="73C30D8E" w14:textId="77777777" w:rsidR="005A0D6D" w:rsidRDefault="00000000">
      <w:r>
        <w:t xml:space="preserve">- </w:t>
      </w:r>
      <w:proofErr w:type="spellStart"/>
      <w:r>
        <w:t>Gestão</w:t>
      </w:r>
      <w:proofErr w:type="spellEnd"/>
      <w:r>
        <w:t xml:space="preserve"> de pousada e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entretenimento</w:t>
      </w:r>
      <w:proofErr w:type="spellEnd"/>
      <w:r>
        <w:t>.</w:t>
      </w:r>
    </w:p>
    <w:p w14:paraId="1CEBFDA5" w14:textId="77777777" w:rsidR="005A0D6D" w:rsidRDefault="00000000">
      <w:r>
        <w:t xml:space="preserve">- </w:t>
      </w:r>
      <w:proofErr w:type="spellStart"/>
      <w:r>
        <w:t>Implementação</w:t>
      </w:r>
      <w:proofErr w:type="spellEnd"/>
      <w:r>
        <w:t xml:space="preserve"> de </w:t>
      </w:r>
      <w:proofErr w:type="spellStart"/>
      <w:r>
        <w:t>estratégias</w:t>
      </w:r>
      <w:proofErr w:type="spellEnd"/>
      <w:r>
        <w:t xml:space="preserve"> de </w:t>
      </w:r>
      <w:proofErr w:type="spellStart"/>
      <w:r>
        <w:t>hospitalidade</w:t>
      </w:r>
      <w:proofErr w:type="spellEnd"/>
      <w:r>
        <w:t xml:space="preserve"> e turismo.</w:t>
      </w:r>
    </w:p>
    <w:p w14:paraId="246E737E" w14:textId="0D1B43AC" w:rsidR="005A0D6D" w:rsidRDefault="00000000">
      <w:pPr>
        <w:pStyle w:val="Ttulo2"/>
      </w:pPr>
      <w:r>
        <w:t xml:space="preserve">Brazil Shoe Development Assistance – </w:t>
      </w:r>
      <w:r w:rsidR="00934AB2">
        <w:t>Internacional</w:t>
      </w:r>
    </w:p>
    <w:p w14:paraId="3C51665D" w14:textId="0526B8C8" w:rsidR="005A0D6D" w:rsidRDefault="00000000">
      <w:pPr>
        <w:pStyle w:val="Ttulo3"/>
      </w:pPr>
      <w:proofErr w:type="spellStart"/>
      <w:r>
        <w:t>Gerente</w:t>
      </w:r>
      <w:proofErr w:type="spellEnd"/>
      <w:r>
        <w:t xml:space="preserve"> Supply Chain / </w:t>
      </w:r>
      <w:r w:rsidR="00E4665A">
        <w:t>Gestor de</w:t>
      </w:r>
      <w:r>
        <w:t xml:space="preserve"> </w:t>
      </w:r>
      <w:proofErr w:type="spellStart"/>
      <w:r>
        <w:t>Comércio</w:t>
      </w:r>
      <w:proofErr w:type="spellEnd"/>
      <w:r>
        <w:t xml:space="preserve"> Exterior | Mai 2017 – Out 2019</w:t>
      </w:r>
    </w:p>
    <w:p w14:paraId="19D0E377" w14:textId="14BF3105" w:rsidR="005A0D6D" w:rsidRDefault="00000000">
      <w:r>
        <w:t xml:space="preserve">-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produto</w:t>
      </w:r>
      <w:proofErr w:type="spellEnd"/>
      <w:r>
        <w:t xml:space="preserve">, </w:t>
      </w:r>
      <w:proofErr w:type="spellStart"/>
      <w:r w:rsidR="00132593">
        <w:t>validação</w:t>
      </w:r>
      <w:proofErr w:type="spellEnd"/>
      <w:r>
        <w:t xml:space="preserve"> de </w:t>
      </w:r>
      <w:proofErr w:type="spellStart"/>
      <w:r>
        <w:t>fornecedores</w:t>
      </w:r>
      <w:proofErr w:type="spellEnd"/>
      <w:r>
        <w:t xml:space="preserve"> e </w:t>
      </w:r>
      <w:r w:rsidR="00132593">
        <w:t xml:space="preserve">full circle </w:t>
      </w:r>
      <w:proofErr w:type="spellStart"/>
      <w:r w:rsidR="00132593">
        <w:t>em</w:t>
      </w:r>
      <w:proofErr w:type="spellEnd"/>
      <w:r w:rsidR="00132593">
        <w:t xml:space="preserve"> </w:t>
      </w:r>
      <w:proofErr w:type="spellStart"/>
      <w:r>
        <w:t>negociação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>.</w:t>
      </w:r>
    </w:p>
    <w:p w14:paraId="7DB3125C" w14:textId="77777777" w:rsidR="005A0D6D" w:rsidRDefault="00000000">
      <w:r>
        <w:t xml:space="preserve">- </w:t>
      </w:r>
      <w:proofErr w:type="spellStart"/>
      <w:r>
        <w:t>Consultoria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importação</w:t>
      </w:r>
      <w:proofErr w:type="spellEnd"/>
      <w:r>
        <w:t xml:space="preserve"> e </w:t>
      </w:r>
      <w:proofErr w:type="spellStart"/>
      <w:r>
        <w:t>exportação</w:t>
      </w:r>
      <w:proofErr w:type="spellEnd"/>
      <w:r>
        <w:t xml:space="preserve"> com </w:t>
      </w:r>
      <w:proofErr w:type="spellStart"/>
      <w:r>
        <w:t>fornecedores</w:t>
      </w:r>
      <w:proofErr w:type="spellEnd"/>
      <w:r>
        <w:t xml:space="preserve"> </w:t>
      </w:r>
      <w:proofErr w:type="spellStart"/>
      <w:r>
        <w:t>asiáticos</w:t>
      </w:r>
      <w:proofErr w:type="spellEnd"/>
      <w:r>
        <w:t>.</w:t>
      </w:r>
    </w:p>
    <w:p w14:paraId="59D45439" w14:textId="28D2E3EB" w:rsidR="005A0D6D" w:rsidRDefault="00000000">
      <w:pPr>
        <w:pStyle w:val="Ttulo2"/>
      </w:pPr>
      <w:r>
        <w:lastRenderedPageBreak/>
        <w:t xml:space="preserve">J. Shayeb &amp; Cia Ltda – </w:t>
      </w:r>
      <w:proofErr w:type="spellStart"/>
      <w:r w:rsidR="00034648">
        <w:t>Brasil</w:t>
      </w:r>
      <w:proofErr w:type="spellEnd"/>
      <w:r>
        <w:t xml:space="preserve"> / Internacional</w:t>
      </w:r>
      <w:r w:rsidR="00132593">
        <w:t xml:space="preserve"> </w:t>
      </w:r>
    </w:p>
    <w:p w14:paraId="41AFF1D6" w14:textId="77777777" w:rsidR="005A0D6D" w:rsidRDefault="00000000">
      <w:pPr>
        <w:pStyle w:val="Ttulo3"/>
      </w:pPr>
      <w:proofErr w:type="spellStart"/>
      <w:r>
        <w:t>Gerente</w:t>
      </w:r>
      <w:proofErr w:type="spellEnd"/>
      <w:r>
        <w:t xml:space="preserve"> de Exportação | Mar 2004 – Mai 2017</w:t>
      </w:r>
    </w:p>
    <w:p w14:paraId="15DD847F" w14:textId="77777777" w:rsidR="005A0D6D" w:rsidRDefault="00000000">
      <w:r>
        <w:t xml:space="preserve">- </w:t>
      </w:r>
      <w:proofErr w:type="spellStart"/>
      <w:r>
        <w:t>Expansão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canais</w:t>
      </w:r>
      <w:proofErr w:type="spellEnd"/>
      <w:r>
        <w:t xml:space="preserve"> de </w:t>
      </w:r>
      <w:proofErr w:type="spellStart"/>
      <w:r>
        <w:t>distribuição</w:t>
      </w:r>
      <w:proofErr w:type="spellEnd"/>
      <w:r>
        <w:t xml:space="preserve"> (EUA, Europa, América Latina, Oriente </w:t>
      </w:r>
      <w:proofErr w:type="spellStart"/>
      <w:r>
        <w:t>Médio</w:t>
      </w:r>
      <w:proofErr w:type="spellEnd"/>
      <w:r>
        <w:t>).</w:t>
      </w:r>
    </w:p>
    <w:p w14:paraId="6E30C93C" w14:textId="77777777" w:rsidR="005A0D6D" w:rsidRDefault="00000000">
      <w:r>
        <w:t xml:space="preserve">- </w:t>
      </w:r>
      <w:proofErr w:type="spellStart"/>
      <w:r>
        <w:t>Gestão</w:t>
      </w:r>
      <w:proofErr w:type="spellEnd"/>
      <w:r>
        <w:t xml:space="preserve"> de equipe de vendas </w:t>
      </w:r>
      <w:proofErr w:type="spellStart"/>
      <w:r>
        <w:t>nacional</w:t>
      </w:r>
      <w:proofErr w:type="spellEnd"/>
      <w:r>
        <w:t xml:space="preserve"> e </w:t>
      </w:r>
      <w:proofErr w:type="spellStart"/>
      <w:r>
        <w:t>internacional</w:t>
      </w:r>
      <w:proofErr w:type="spellEnd"/>
      <w:r>
        <w:t>.</w:t>
      </w:r>
    </w:p>
    <w:p w14:paraId="60A4FF7A" w14:textId="77777777" w:rsidR="005A0D6D" w:rsidRDefault="00000000">
      <w:r>
        <w:t xml:space="preserve">- </w:t>
      </w:r>
      <w:proofErr w:type="spellStart"/>
      <w:r>
        <w:t>Aumento</w:t>
      </w:r>
      <w:proofErr w:type="spellEnd"/>
      <w:r>
        <w:t xml:space="preserve"> de market share com </w:t>
      </w:r>
      <w:proofErr w:type="spellStart"/>
      <w:r>
        <w:t>posicionamento</w:t>
      </w:r>
      <w:proofErr w:type="spellEnd"/>
      <w:r>
        <w:t xml:space="preserve"> </w:t>
      </w:r>
      <w:proofErr w:type="spellStart"/>
      <w:r>
        <w:t>estratégico</w:t>
      </w:r>
      <w:proofErr w:type="spellEnd"/>
      <w:r>
        <w:t xml:space="preserve"> de </w:t>
      </w:r>
      <w:proofErr w:type="spellStart"/>
      <w:r>
        <w:t>marca</w:t>
      </w:r>
      <w:proofErr w:type="spellEnd"/>
      <w:r>
        <w:t>.</w:t>
      </w:r>
    </w:p>
    <w:p w14:paraId="34E9CEC0" w14:textId="77777777" w:rsidR="005A0D6D" w:rsidRDefault="00000000">
      <w:r>
        <w:t xml:space="preserve">-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feiras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 e </w:t>
      </w:r>
      <w:proofErr w:type="spellStart"/>
      <w:r>
        <w:t>implementação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qualidade</w:t>
      </w:r>
      <w:proofErr w:type="spellEnd"/>
      <w:r>
        <w:t xml:space="preserve"> para </w:t>
      </w:r>
      <w:proofErr w:type="spellStart"/>
      <w:r>
        <w:t>certificação</w:t>
      </w:r>
      <w:proofErr w:type="spellEnd"/>
      <w:r>
        <w:t xml:space="preserve"> ISO.</w:t>
      </w:r>
    </w:p>
    <w:p w14:paraId="08AD7704" w14:textId="16A63C92" w:rsidR="005A0D6D" w:rsidRDefault="00000000">
      <w:pPr>
        <w:pStyle w:val="Ttulo2"/>
      </w:pPr>
      <w:r>
        <w:t xml:space="preserve">Amazonas </w:t>
      </w:r>
      <w:proofErr w:type="spellStart"/>
      <w:r>
        <w:t>Produtos</w:t>
      </w:r>
      <w:proofErr w:type="spellEnd"/>
      <w:r>
        <w:t xml:space="preserve"> para Calçados – Franca</w:t>
      </w:r>
      <w:r w:rsidR="00F13202">
        <w:t xml:space="preserve"> / Internacional</w:t>
      </w:r>
    </w:p>
    <w:p w14:paraId="01BB9113" w14:textId="77777777" w:rsidR="005A0D6D" w:rsidRDefault="00000000">
      <w:pPr>
        <w:pStyle w:val="Ttulo3"/>
      </w:pPr>
      <w:r>
        <w:t xml:space="preserve">Trader Internacional / Supervisor de Vendas / </w:t>
      </w:r>
      <w:proofErr w:type="spellStart"/>
      <w:r>
        <w:t>Analista</w:t>
      </w:r>
      <w:proofErr w:type="spellEnd"/>
      <w:r>
        <w:t xml:space="preserve"> de Exportação | Ago 1998 – Dez 2003</w:t>
      </w:r>
    </w:p>
    <w:p w14:paraId="13B9375C" w14:textId="77777777" w:rsidR="005A0D6D" w:rsidRDefault="00000000">
      <w:r>
        <w:t xml:space="preserve">- </w:t>
      </w:r>
      <w:proofErr w:type="spellStart"/>
      <w:r>
        <w:t>Atuação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exportação</w:t>
      </w:r>
      <w:proofErr w:type="spellEnd"/>
      <w:r>
        <w:t xml:space="preserve"> para América Latina.</w:t>
      </w:r>
    </w:p>
    <w:p w14:paraId="438D7368" w14:textId="77777777" w:rsidR="005A0D6D" w:rsidRDefault="00000000">
      <w:r>
        <w:t xml:space="preserve">- </w:t>
      </w:r>
      <w:proofErr w:type="spellStart"/>
      <w:r>
        <w:t>Supervisão</w:t>
      </w:r>
      <w:proofErr w:type="spellEnd"/>
      <w:r>
        <w:t xml:space="preserve"> de equipe de vendas de </w:t>
      </w:r>
      <w:proofErr w:type="spellStart"/>
      <w:r>
        <w:t>linha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de </w:t>
      </w:r>
      <w:proofErr w:type="spellStart"/>
      <w:r>
        <w:t>produtos</w:t>
      </w:r>
      <w:proofErr w:type="spellEnd"/>
      <w:r>
        <w:t>.</w:t>
      </w:r>
    </w:p>
    <w:p w14:paraId="249122FE" w14:textId="77777777" w:rsidR="005A0D6D" w:rsidRDefault="00000000">
      <w:r>
        <w:t xml:space="preserve">-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produtos</w:t>
      </w:r>
      <w:proofErr w:type="spellEnd"/>
      <w:r>
        <w:t xml:space="preserve"> e </w:t>
      </w:r>
      <w:proofErr w:type="spellStart"/>
      <w:r>
        <w:t>gestão</w:t>
      </w:r>
      <w:proofErr w:type="spellEnd"/>
      <w:r>
        <w:t xml:space="preserve"> de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contas</w:t>
      </w:r>
      <w:proofErr w:type="spellEnd"/>
      <w:r>
        <w:t>.</w:t>
      </w:r>
    </w:p>
    <w:sectPr w:rsidR="005A0D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91828"/>
    <w:multiLevelType w:val="hybridMultilevel"/>
    <w:tmpl w:val="25580288"/>
    <w:lvl w:ilvl="0" w:tplc="4750210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36108">
    <w:abstractNumId w:val="8"/>
  </w:num>
  <w:num w:numId="2" w16cid:durableId="1163739285">
    <w:abstractNumId w:val="6"/>
  </w:num>
  <w:num w:numId="3" w16cid:durableId="956180056">
    <w:abstractNumId w:val="5"/>
  </w:num>
  <w:num w:numId="4" w16cid:durableId="2100445860">
    <w:abstractNumId w:val="4"/>
  </w:num>
  <w:num w:numId="5" w16cid:durableId="1764913160">
    <w:abstractNumId w:val="7"/>
  </w:num>
  <w:num w:numId="6" w16cid:durableId="942422183">
    <w:abstractNumId w:val="3"/>
  </w:num>
  <w:num w:numId="7" w16cid:durableId="333728827">
    <w:abstractNumId w:val="2"/>
  </w:num>
  <w:num w:numId="8" w16cid:durableId="244267375">
    <w:abstractNumId w:val="1"/>
  </w:num>
  <w:num w:numId="9" w16cid:durableId="1527711753">
    <w:abstractNumId w:val="0"/>
  </w:num>
  <w:num w:numId="10" w16cid:durableId="748816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648"/>
    <w:rsid w:val="0006063C"/>
    <w:rsid w:val="00076C95"/>
    <w:rsid w:val="00132593"/>
    <w:rsid w:val="0015074B"/>
    <w:rsid w:val="001A49AF"/>
    <w:rsid w:val="001C137F"/>
    <w:rsid w:val="0027400A"/>
    <w:rsid w:val="0029639D"/>
    <w:rsid w:val="00326F90"/>
    <w:rsid w:val="0033654C"/>
    <w:rsid w:val="005113E4"/>
    <w:rsid w:val="0051386B"/>
    <w:rsid w:val="005A0D6D"/>
    <w:rsid w:val="006F630E"/>
    <w:rsid w:val="00702A05"/>
    <w:rsid w:val="007716A3"/>
    <w:rsid w:val="00776ED0"/>
    <w:rsid w:val="008D1BFC"/>
    <w:rsid w:val="008E7B44"/>
    <w:rsid w:val="00934AB2"/>
    <w:rsid w:val="009D16FD"/>
    <w:rsid w:val="00A24D98"/>
    <w:rsid w:val="00AA1D8D"/>
    <w:rsid w:val="00B47730"/>
    <w:rsid w:val="00CB0664"/>
    <w:rsid w:val="00CB5F3C"/>
    <w:rsid w:val="00E4665A"/>
    <w:rsid w:val="00EB3269"/>
    <w:rsid w:val="00EB402E"/>
    <w:rsid w:val="00F13202"/>
    <w:rsid w:val="00FC693F"/>
    <w:rsid w:val="00F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38BB9"/>
  <w14:defaultImageDpi w14:val="300"/>
  <w15:docId w15:val="{3695FBCB-DE7B-47CB-9A67-4DD2A8FC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F1320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R-4tyHmqF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fernando-soares-de-oliveira-8a6720b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619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Oliveira</cp:lastModifiedBy>
  <cp:revision>4</cp:revision>
  <dcterms:created xsi:type="dcterms:W3CDTF">2026-01-16T14:58:00Z</dcterms:created>
  <dcterms:modified xsi:type="dcterms:W3CDTF">2026-01-21T18:13:00Z</dcterms:modified>
  <cp:category/>
</cp:coreProperties>
</file>